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E2" w:rsidRPr="000C7BE2" w:rsidRDefault="000C7BE2" w:rsidP="002A292F">
      <w:pPr>
        <w:framePr w:hSpace="180" w:wrap="around" w:vAnchor="text" w:hAnchor="text" w:y="1"/>
        <w:suppressOverlap/>
        <w:jc w:val="center"/>
        <w:rPr>
          <w:sz w:val="28"/>
          <w:szCs w:val="22"/>
        </w:rPr>
      </w:pPr>
      <w:r w:rsidRPr="000C7BE2">
        <w:rPr>
          <w:b/>
          <w:bCs/>
          <w:sz w:val="28"/>
          <w:szCs w:val="22"/>
        </w:rPr>
        <w:t>Задание</w:t>
      </w:r>
      <w:r w:rsidR="002A292F">
        <w:rPr>
          <w:b/>
          <w:bCs/>
          <w:sz w:val="28"/>
          <w:szCs w:val="22"/>
        </w:rPr>
        <w:t xml:space="preserve"> 1</w:t>
      </w:r>
    </w:p>
    <w:p w:rsidR="000C7BE2" w:rsidRPr="000C7BE2" w:rsidRDefault="000C7BE2" w:rsidP="000C7BE2">
      <w:pPr>
        <w:framePr w:hSpace="180" w:wrap="around" w:vAnchor="text" w:hAnchor="text" w:y="1"/>
        <w:spacing w:line="200" w:lineRule="atLeast"/>
        <w:suppressOverlap/>
        <w:jc w:val="both"/>
        <w:rPr>
          <w:b/>
          <w:sz w:val="28"/>
          <w:szCs w:val="22"/>
          <w:shd w:val="clear" w:color="auto" w:fill="FFFFFF"/>
        </w:rPr>
      </w:pPr>
      <w:r w:rsidRPr="000C7BE2">
        <w:rPr>
          <w:b/>
          <w:sz w:val="28"/>
          <w:szCs w:val="22"/>
          <w:shd w:val="clear" w:color="auto" w:fill="FFFFFF"/>
        </w:rPr>
        <w:t>Проанализируйте содержание следующих документов:</w:t>
      </w:r>
    </w:p>
    <w:p w:rsidR="000C7BE2" w:rsidRPr="000C7BE2" w:rsidRDefault="000C7BE2" w:rsidP="000C7BE2">
      <w:pPr>
        <w:framePr w:hSpace="180" w:wrap="around" w:vAnchor="text" w:hAnchor="text" w:y="1"/>
        <w:numPr>
          <w:ilvl w:val="0"/>
          <w:numId w:val="5"/>
        </w:numPr>
        <w:spacing w:line="200" w:lineRule="atLeast"/>
        <w:suppressOverlap/>
        <w:jc w:val="both"/>
        <w:rPr>
          <w:bCs/>
          <w:sz w:val="28"/>
          <w:szCs w:val="22"/>
          <w:lang w:eastAsia="ru-RU"/>
        </w:rPr>
      </w:pPr>
      <w:r w:rsidRPr="000C7BE2">
        <w:rPr>
          <w:color w:val="000000"/>
          <w:sz w:val="28"/>
          <w:szCs w:val="22"/>
          <w:shd w:val="clear" w:color="auto" w:fill="FFFFFF"/>
        </w:rPr>
        <w:t>Международный пакт о гражданских и политических правах.</w:t>
      </w:r>
    </w:p>
    <w:p w:rsidR="000C7BE2" w:rsidRPr="000C7BE2" w:rsidRDefault="000C7BE2" w:rsidP="000C7BE2">
      <w:pPr>
        <w:framePr w:hSpace="180" w:wrap="around" w:vAnchor="text" w:hAnchor="text" w:y="1"/>
        <w:numPr>
          <w:ilvl w:val="0"/>
          <w:numId w:val="5"/>
        </w:numPr>
        <w:spacing w:line="200" w:lineRule="atLeast"/>
        <w:suppressOverlap/>
        <w:jc w:val="both"/>
        <w:rPr>
          <w:bCs/>
          <w:sz w:val="28"/>
          <w:szCs w:val="22"/>
          <w:lang w:eastAsia="ru-RU"/>
        </w:rPr>
      </w:pPr>
      <w:r w:rsidRPr="000C7BE2">
        <w:rPr>
          <w:color w:val="000000"/>
          <w:sz w:val="28"/>
          <w:szCs w:val="22"/>
          <w:shd w:val="clear" w:color="auto" w:fill="FFFFFF"/>
        </w:rPr>
        <w:t>Всеобщая декларация прав человека.</w:t>
      </w:r>
    </w:p>
    <w:p w:rsidR="000C7BE2" w:rsidRPr="000C7BE2" w:rsidRDefault="000C7BE2" w:rsidP="000C7BE2">
      <w:pPr>
        <w:framePr w:hSpace="180" w:wrap="around" w:vAnchor="text" w:hAnchor="text" w:y="1"/>
        <w:numPr>
          <w:ilvl w:val="0"/>
          <w:numId w:val="5"/>
        </w:numPr>
        <w:spacing w:line="200" w:lineRule="atLeast"/>
        <w:suppressOverlap/>
        <w:jc w:val="both"/>
        <w:rPr>
          <w:bCs/>
          <w:sz w:val="28"/>
          <w:szCs w:val="22"/>
          <w:lang w:eastAsia="ru-RU"/>
        </w:rPr>
      </w:pPr>
      <w:r w:rsidRPr="000C7BE2">
        <w:rPr>
          <w:color w:val="000000"/>
          <w:sz w:val="28"/>
          <w:szCs w:val="22"/>
          <w:shd w:val="clear" w:color="auto" w:fill="FFFFFF"/>
        </w:rPr>
        <w:t>Международный пакт об экономических, социальных и культурных правах</w:t>
      </w:r>
    </w:p>
    <w:p w:rsidR="000C7BE2" w:rsidRPr="000C7BE2" w:rsidRDefault="000C7BE2" w:rsidP="000C7BE2">
      <w:pPr>
        <w:framePr w:hSpace="180" w:wrap="around" w:vAnchor="text" w:hAnchor="text" w:y="1"/>
        <w:suppressOverlap/>
        <w:jc w:val="both"/>
        <w:rPr>
          <w:b/>
          <w:bCs/>
          <w:color w:val="000000"/>
          <w:spacing w:val="2"/>
          <w:sz w:val="28"/>
          <w:szCs w:val="22"/>
        </w:rPr>
      </w:pPr>
    </w:p>
    <w:p w:rsidR="000C7BE2" w:rsidRPr="000C7BE2" w:rsidRDefault="000C7BE2" w:rsidP="000C7BE2">
      <w:pPr>
        <w:framePr w:hSpace="180" w:wrap="around" w:vAnchor="text" w:hAnchor="text" w:y="1"/>
        <w:suppressOverlap/>
        <w:jc w:val="both"/>
        <w:rPr>
          <w:b/>
          <w:color w:val="000000"/>
          <w:spacing w:val="2"/>
          <w:sz w:val="28"/>
          <w:szCs w:val="22"/>
        </w:rPr>
      </w:pPr>
      <w:r w:rsidRPr="000C7BE2">
        <w:rPr>
          <w:b/>
          <w:color w:val="000000"/>
          <w:spacing w:val="2"/>
          <w:sz w:val="28"/>
          <w:szCs w:val="22"/>
        </w:rPr>
        <w:t>Вопросы для анализа:</w:t>
      </w:r>
    </w:p>
    <w:p w:rsidR="000C7BE2" w:rsidRPr="000C7BE2" w:rsidRDefault="000C7BE2" w:rsidP="000C7BE2">
      <w:pPr>
        <w:numPr>
          <w:ilvl w:val="0"/>
          <w:numId w:val="6"/>
        </w:numPr>
        <w:jc w:val="both"/>
        <w:rPr>
          <w:color w:val="000000"/>
          <w:spacing w:val="2"/>
          <w:sz w:val="28"/>
          <w:szCs w:val="22"/>
        </w:rPr>
      </w:pPr>
      <w:r w:rsidRPr="000C7BE2">
        <w:rPr>
          <w:color w:val="000000"/>
          <w:spacing w:val="2"/>
          <w:sz w:val="28"/>
          <w:szCs w:val="22"/>
        </w:rPr>
        <w:t>Дата создания документа</w:t>
      </w:r>
    </w:p>
    <w:p w:rsidR="000C7BE2" w:rsidRPr="000C7BE2" w:rsidRDefault="000C7BE2" w:rsidP="000C7BE2">
      <w:pPr>
        <w:numPr>
          <w:ilvl w:val="0"/>
          <w:numId w:val="6"/>
        </w:numPr>
        <w:jc w:val="both"/>
        <w:rPr>
          <w:color w:val="000000"/>
          <w:spacing w:val="2"/>
          <w:sz w:val="28"/>
          <w:szCs w:val="22"/>
        </w:rPr>
      </w:pPr>
      <w:r w:rsidRPr="000C7BE2">
        <w:rPr>
          <w:color w:val="000000"/>
          <w:spacing w:val="2"/>
          <w:sz w:val="28"/>
          <w:szCs w:val="22"/>
        </w:rPr>
        <w:t xml:space="preserve">Какие исторические </w:t>
      </w:r>
      <w:proofErr w:type="gramStart"/>
      <w:r w:rsidRPr="000C7BE2">
        <w:rPr>
          <w:color w:val="000000"/>
          <w:spacing w:val="2"/>
          <w:sz w:val="28"/>
          <w:szCs w:val="22"/>
        </w:rPr>
        <w:t>события</w:t>
      </w:r>
      <w:proofErr w:type="gramEnd"/>
      <w:r w:rsidRPr="000C7BE2">
        <w:rPr>
          <w:color w:val="000000"/>
          <w:spacing w:val="2"/>
          <w:sz w:val="28"/>
          <w:szCs w:val="22"/>
        </w:rPr>
        <w:t xml:space="preserve"> и </w:t>
      </w:r>
      <w:proofErr w:type="gramStart"/>
      <w:r w:rsidRPr="000C7BE2">
        <w:rPr>
          <w:color w:val="000000"/>
          <w:spacing w:val="2"/>
          <w:sz w:val="28"/>
          <w:szCs w:val="22"/>
        </w:rPr>
        <w:t>каким</w:t>
      </w:r>
      <w:proofErr w:type="gramEnd"/>
      <w:r w:rsidRPr="000C7BE2">
        <w:rPr>
          <w:color w:val="000000"/>
          <w:spacing w:val="2"/>
          <w:sz w:val="28"/>
          <w:szCs w:val="22"/>
        </w:rPr>
        <w:t xml:space="preserve"> образом повлияли на появление этого документа?</w:t>
      </w:r>
    </w:p>
    <w:p w:rsidR="000C7BE2" w:rsidRPr="000C7BE2" w:rsidRDefault="000C7BE2" w:rsidP="000C7BE2">
      <w:pPr>
        <w:framePr w:hSpace="180" w:wrap="around" w:vAnchor="text" w:hAnchor="text" w:y="1"/>
        <w:numPr>
          <w:ilvl w:val="0"/>
          <w:numId w:val="6"/>
        </w:numPr>
        <w:suppressOverlap/>
        <w:jc w:val="both"/>
        <w:rPr>
          <w:color w:val="000000"/>
          <w:spacing w:val="2"/>
          <w:sz w:val="28"/>
          <w:szCs w:val="22"/>
        </w:rPr>
      </w:pPr>
      <w:r w:rsidRPr="000C7BE2">
        <w:rPr>
          <w:color w:val="000000"/>
          <w:spacing w:val="2"/>
          <w:sz w:val="28"/>
          <w:szCs w:val="22"/>
        </w:rPr>
        <w:t xml:space="preserve">Кому адресован документ? </w:t>
      </w:r>
    </w:p>
    <w:p w:rsidR="000C7BE2" w:rsidRPr="000C7BE2" w:rsidRDefault="000C7BE2" w:rsidP="000C7BE2">
      <w:pPr>
        <w:framePr w:hSpace="180" w:wrap="around" w:vAnchor="text" w:hAnchor="text" w:y="1"/>
        <w:numPr>
          <w:ilvl w:val="0"/>
          <w:numId w:val="6"/>
        </w:numPr>
        <w:suppressOverlap/>
        <w:jc w:val="both"/>
        <w:rPr>
          <w:color w:val="000000"/>
          <w:spacing w:val="2"/>
          <w:sz w:val="28"/>
          <w:szCs w:val="22"/>
        </w:rPr>
      </w:pPr>
      <w:r w:rsidRPr="000C7BE2">
        <w:rPr>
          <w:color w:val="000000"/>
          <w:spacing w:val="2"/>
          <w:sz w:val="28"/>
          <w:szCs w:val="22"/>
        </w:rPr>
        <w:t xml:space="preserve">Является ли выполнение положений этого документа обязательным? Если да, то какие санкции могут быть применены к </w:t>
      </w:r>
      <w:proofErr w:type="gramStart"/>
      <w:r w:rsidRPr="000C7BE2">
        <w:rPr>
          <w:color w:val="000000"/>
          <w:spacing w:val="2"/>
          <w:sz w:val="28"/>
          <w:szCs w:val="22"/>
        </w:rPr>
        <w:t>нарушителю</w:t>
      </w:r>
      <w:proofErr w:type="gramEnd"/>
      <w:r w:rsidRPr="000C7BE2">
        <w:rPr>
          <w:color w:val="000000"/>
          <w:spacing w:val="2"/>
          <w:sz w:val="28"/>
          <w:szCs w:val="22"/>
        </w:rPr>
        <w:t xml:space="preserve"> и </w:t>
      </w:r>
      <w:proofErr w:type="gramStart"/>
      <w:r w:rsidRPr="000C7BE2">
        <w:rPr>
          <w:color w:val="000000"/>
          <w:spacing w:val="2"/>
          <w:sz w:val="28"/>
          <w:szCs w:val="22"/>
        </w:rPr>
        <w:t>какие</w:t>
      </w:r>
      <w:proofErr w:type="gramEnd"/>
      <w:r w:rsidRPr="000C7BE2">
        <w:rPr>
          <w:color w:val="000000"/>
          <w:spacing w:val="2"/>
          <w:sz w:val="28"/>
          <w:szCs w:val="22"/>
        </w:rPr>
        <w:t xml:space="preserve"> организации отвечают за соблюдение положений документа?</w:t>
      </w:r>
    </w:p>
    <w:p w:rsidR="000C7BE2" w:rsidRPr="000C7BE2" w:rsidRDefault="000C7BE2" w:rsidP="000C7BE2">
      <w:pPr>
        <w:framePr w:hSpace="180" w:wrap="around" w:vAnchor="text" w:hAnchor="text" w:y="1"/>
        <w:numPr>
          <w:ilvl w:val="0"/>
          <w:numId w:val="6"/>
        </w:numPr>
        <w:suppressOverlap/>
        <w:jc w:val="both"/>
        <w:rPr>
          <w:color w:val="000000"/>
          <w:spacing w:val="2"/>
          <w:sz w:val="28"/>
          <w:szCs w:val="22"/>
        </w:rPr>
      </w:pPr>
      <w:r w:rsidRPr="000C7BE2">
        <w:rPr>
          <w:color w:val="000000"/>
          <w:spacing w:val="2"/>
          <w:sz w:val="28"/>
          <w:szCs w:val="22"/>
        </w:rPr>
        <w:t xml:space="preserve">Как вы считаете, какие положения данного документа исполняются в современном мире, а какие – нет. Приведите конкретные примеры со ссылками на источник информации, которые подтверждают ваше мнение.  </w:t>
      </w:r>
    </w:p>
    <w:p w:rsidR="000C7BE2" w:rsidRPr="000C7BE2" w:rsidRDefault="000C7BE2" w:rsidP="000C7BE2">
      <w:pPr>
        <w:framePr w:hSpace="180" w:wrap="around" w:vAnchor="text" w:hAnchor="text" w:y="1"/>
        <w:suppressOverlap/>
        <w:jc w:val="both"/>
        <w:rPr>
          <w:b/>
          <w:color w:val="000000"/>
          <w:spacing w:val="2"/>
          <w:sz w:val="28"/>
          <w:szCs w:val="22"/>
        </w:rPr>
      </w:pPr>
    </w:p>
    <w:p w:rsidR="000C7BE2" w:rsidRPr="000C7BE2" w:rsidRDefault="000C7BE2" w:rsidP="000C7BE2">
      <w:pPr>
        <w:framePr w:hSpace="180" w:wrap="around" w:vAnchor="text" w:hAnchor="text" w:y="1"/>
        <w:suppressOverlap/>
        <w:jc w:val="both"/>
        <w:rPr>
          <w:sz w:val="28"/>
          <w:szCs w:val="22"/>
        </w:rPr>
      </w:pPr>
      <w:r w:rsidRPr="000C7BE2">
        <w:rPr>
          <w:b/>
          <w:spacing w:val="2"/>
          <w:sz w:val="28"/>
          <w:szCs w:val="22"/>
        </w:rPr>
        <w:t>Инструкция:</w:t>
      </w:r>
    </w:p>
    <w:p w:rsidR="000C7BE2" w:rsidRPr="000C7BE2" w:rsidRDefault="000C7BE2" w:rsidP="000C7BE2">
      <w:pPr>
        <w:framePr w:hSpace="180" w:wrap="around" w:vAnchor="text" w:hAnchor="text" w:y="1"/>
        <w:numPr>
          <w:ilvl w:val="0"/>
          <w:numId w:val="1"/>
        </w:numPr>
        <w:spacing w:line="200" w:lineRule="atLeast"/>
        <w:ind w:left="317" w:hanging="284"/>
        <w:suppressOverlap/>
        <w:jc w:val="both"/>
        <w:rPr>
          <w:sz w:val="28"/>
          <w:szCs w:val="22"/>
        </w:rPr>
      </w:pPr>
      <w:r w:rsidRPr="000C7BE2">
        <w:rPr>
          <w:sz w:val="28"/>
          <w:szCs w:val="22"/>
        </w:rPr>
        <w:t>Изучите документы (полный текст опубликован на сайт ООН)</w:t>
      </w:r>
    </w:p>
    <w:p w:rsidR="000C7BE2" w:rsidRPr="000C7BE2" w:rsidRDefault="000C7BE2" w:rsidP="000C7BE2">
      <w:pPr>
        <w:framePr w:hSpace="180" w:wrap="around" w:vAnchor="text" w:hAnchor="text" w:y="1"/>
        <w:numPr>
          <w:ilvl w:val="0"/>
          <w:numId w:val="1"/>
        </w:numPr>
        <w:spacing w:line="200" w:lineRule="atLeast"/>
        <w:ind w:left="317" w:hanging="284"/>
        <w:suppressOverlap/>
        <w:jc w:val="both"/>
        <w:rPr>
          <w:sz w:val="28"/>
          <w:szCs w:val="22"/>
        </w:rPr>
      </w:pPr>
      <w:r w:rsidRPr="000C7BE2">
        <w:rPr>
          <w:sz w:val="28"/>
          <w:szCs w:val="22"/>
        </w:rPr>
        <w:t>Изучите историю появления документов (для ответа на второй вопрос)</w:t>
      </w:r>
    </w:p>
    <w:p w:rsidR="000C7BE2" w:rsidRPr="000C7BE2" w:rsidRDefault="000C7BE2" w:rsidP="000C7BE2">
      <w:pPr>
        <w:framePr w:hSpace="180" w:wrap="around" w:vAnchor="text" w:hAnchor="text" w:y="1"/>
        <w:numPr>
          <w:ilvl w:val="0"/>
          <w:numId w:val="1"/>
        </w:numPr>
        <w:spacing w:line="200" w:lineRule="atLeast"/>
        <w:ind w:left="317" w:hanging="284"/>
        <w:suppressOverlap/>
        <w:jc w:val="both"/>
        <w:rPr>
          <w:sz w:val="28"/>
          <w:szCs w:val="22"/>
        </w:rPr>
      </w:pPr>
      <w:r w:rsidRPr="000C7BE2">
        <w:rPr>
          <w:sz w:val="28"/>
          <w:szCs w:val="22"/>
        </w:rPr>
        <w:t xml:space="preserve">Для ответа на последний вопрос необходимо использовать ссылки на новостные ресурсы, статьи, в которых излагаются факты, подтверждающие вашу позицию. Ссылку необходимо оформить следующим образом: </w:t>
      </w:r>
    </w:p>
    <w:p w:rsidR="000C7BE2" w:rsidRPr="000C7BE2" w:rsidRDefault="000C7BE2" w:rsidP="000C7BE2">
      <w:pPr>
        <w:framePr w:hSpace="180" w:wrap="around" w:vAnchor="text" w:hAnchor="text" w:y="1"/>
        <w:spacing w:line="200" w:lineRule="atLeast"/>
        <w:ind w:left="317"/>
        <w:suppressOverlap/>
        <w:jc w:val="both"/>
        <w:rPr>
          <w:b/>
          <w:sz w:val="28"/>
          <w:szCs w:val="22"/>
        </w:rPr>
      </w:pPr>
      <w:r w:rsidRPr="000C7BE2">
        <w:rPr>
          <w:b/>
          <w:sz w:val="28"/>
          <w:szCs w:val="22"/>
          <w:shd w:val="clear" w:color="auto" w:fill="FFFFFF"/>
        </w:rPr>
        <w:t xml:space="preserve">Нарушение прав человека: примеры из разных стран. Режим доступа: </w:t>
      </w:r>
      <w:hyperlink r:id="rId5" w:history="1">
        <w:r w:rsidRPr="000C7BE2">
          <w:rPr>
            <w:rStyle w:val="a3"/>
            <w:b/>
            <w:sz w:val="28"/>
            <w:szCs w:val="22"/>
            <w:shd w:val="clear" w:color="auto" w:fill="FFFFFF"/>
          </w:rPr>
          <w:t>https://www.syl.ru/article/359566/narushenie-prav-cheloveka-primeryi-iz-raznyih-stran-vseobschaya-deklaratsiya-prav-cheloveka</w:t>
        </w:r>
      </w:hyperlink>
    </w:p>
    <w:p w:rsidR="000C7BE2" w:rsidRPr="000C7BE2" w:rsidRDefault="000C7BE2" w:rsidP="000C7BE2">
      <w:pPr>
        <w:jc w:val="both"/>
        <w:rPr>
          <w:sz w:val="28"/>
          <w:szCs w:val="22"/>
        </w:rPr>
      </w:pPr>
      <w:r w:rsidRPr="000C7BE2">
        <w:rPr>
          <w:sz w:val="28"/>
          <w:szCs w:val="22"/>
        </w:rPr>
        <w:t>При предоставлении текста задания в электронном варианте необходимо следовать следующим требованиям:</w:t>
      </w:r>
    </w:p>
    <w:p w:rsidR="000C7BE2" w:rsidRPr="000C7BE2" w:rsidRDefault="000C7BE2" w:rsidP="000C7BE2">
      <w:pPr>
        <w:numPr>
          <w:ilvl w:val="0"/>
          <w:numId w:val="3"/>
        </w:numPr>
        <w:ind w:left="317" w:hanging="317"/>
        <w:jc w:val="both"/>
        <w:rPr>
          <w:sz w:val="28"/>
          <w:szCs w:val="22"/>
        </w:rPr>
      </w:pPr>
      <w:r w:rsidRPr="000C7BE2">
        <w:rPr>
          <w:sz w:val="28"/>
          <w:szCs w:val="22"/>
        </w:rPr>
        <w:t xml:space="preserve">Текст должен быть оформлен в программе </w:t>
      </w:r>
      <w:r w:rsidRPr="000C7BE2">
        <w:rPr>
          <w:sz w:val="28"/>
          <w:szCs w:val="22"/>
          <w:lang w:val="en-US"/>
        </w:rPr>
        <w:t>Microsoft</w:t>
      </w:r>
      <w:r w:rsidRPr="000C7BE2">
        <w:rPr>
          <w:sz w:val="28"/>
          <w:szCs w:val="22"/>
        </w:rPr>
        <w:t xml:space="preserve"> </w:t>
      </w:r>
      <w:r w:rsidRPr="000C7BE2">
        <w:rPr>
          <w:sz w:val="28"/>
          <w:szCs w:val="22"/>
          <w:lang w:val="en-US"/>
        </w:rPr>
        <w:t>Office</w:t>
      </w:r>
      <w:r w:rsidRPr="000C7BE2">
        <w:rPr>
          <w:sz w:val="28"/>
          <w:szCs w:val="22"/>
        </w:rPr>
        <w:t xml:space="preserve"> </w:t>
      </w:r>
      <w:r w:rsidRPr="000C7BE2">
        <w:rPr>
          <w:sz w:val="28"/>
          <w:szCs w:val="22"/>
          <w:lang w:val="en-US"/>
        </w:rPr>
        <w:t>Word</w:t>
      </w:r>
      <w:r w:rsidRPr="000C7BE2">
        <w:rPr>
          <w:sz w:val="28"/>
          <w:szCs w:val="22"/>
        </w:rPr>
        <w:t xml:space="preserve">: шрифт </w:t>
      </w:r>
      <w:r w:rsidRPr="000C7BE2">
        <w:rPr>
          <w:sz w:val="28"/>
          <w:szCs w:val="22"/>
          <w:lang w:val="en-US"/>
        </w:rPr>
        <w:t>Times</w:t>
      </w:r>
      <w:r w:rsidRPr="000C7BE2">
        <w:rPr>
          <w:sz w:val="28"/>
          <w:szCs w:val="22"/>
        </w:rPr>
        <w:t xml:space="preserve"> </w:t>
      </w:r>
      <w:r w:rsidRPr="000C7BE2">
        <w:rPr>
          <w:sz w:val="28"/>
          <w:szCs w:val="22"/>
          <w:lang w:val="en-US"/>
        </w:rPr>
        <w:t>New</w:t>
      </w:r>
      <w:r w:rsidRPr="000C7BE2">
        <w:rPr>
          <w:sz w:val="28"/>
          <w:szCs w:val="22"/>
        </w:rPr>
        <w:t xml:space="preserve"> </w:t>
      </w:r>
      <w:r w:rsidRPr="000C7BE2">
        <w:rPr>
          <w:sz w:val="28"/>
          <w:szCs w:val="22"/>
          <w:lang w:val="en-US"/>
        </w:rPr>
        <w:t>Roman</w:t>
      </w:r>
      <w:r w:rsidRPr="000C7BE2">
        <w:rPr>
          <w:sz w:val="28"/>
          <w:szCs w:val="22"/>
        </w:rPr>
        <w:t>, кегль – 14, выравнивание по ширине страницы, интервал между строками и абзацами – 1,5, абзац, нумерация страниц.</w:t>
      </w:r>
    </w:p>
    <w:p w:rsidR="00662369" w:rsidRPr="000C7BE2" w:rsidRDefault="000C7BE2" w:rsidP="000C7BE2">
      <w:pPr>
        <w:rPr>
          <w:sz w:val="32"/>
        </w:rPr>
      </w:pPr>
      <w:r w:rsidRPr="000C7BE2">
        <w:rPr>
          <w:sz w:val="28"/>
          <w:szCs w:val="22"/>
        </w:rPr>
        <w:t>На титульной странице должно быть указано название работы и ФИО исполнителя</w:t>
      </w:r>
    </w:p>
    <w:sectPr w:rsidR="00662369" w:rsidRPr="000C7BE2" w:rsidSect="00662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11"/>
    <w:multiLevelType w:val="singleLevel"/>
    <w:tmpl w:val="00000011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16"/>
    <w:multiLevelType w:val="singleLevel"/>
    <w:tmpl w:val="00000016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305175B"/>
    <w:multiLevelType w:val="hybridMultilevel"/>
    <w:tmpl w:val="7BB2C810"/>
    <w:lvl w:ilvl="0" w:tplc="615A1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B75DE"/>
    <w:multiLevelType w:val="hybridMultilevel"/>
    <w:tmpl w:val="28246E48"/>
    <w:lvl w:ilvl="0" w:tplc="615A1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761A5A"/>
    <w:multiLevelType w:val="hybridMultilevel"/>
    <w:tmpl w:val="3294B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E5229"/>
    <w:multiLevelType w:val="hybridMultilevel"/>
    <w:tmpl w:val="859C34EE"/>
    <w:lvl w:ilvl="0" w:tplc="615A1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C7BE2"/>
    <w:rsid w:val="000C7BE2"/>
    <w:rsid w:val="002A292F"/>
    <w:rsid w:val="00662369"/>
    <w:rsid w:val="00A74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B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7BE2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yl.ru/article/359566/narushenie-prav-cheloveka-primeryi-iz-raznyih-stran-vseobschaya-deklaratsiya-prav-chelove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</dc:creator>
  <cp:keywords/>
  <dc:description/>
  <cp:lastModifiedBy>кц</cp:lastModifiedBy>
  <cp:revision>5</cp:revision>
  <dcterms:created xsi:type="dcterms:W3CDTF">2020-09-30T14:59:00Z</dcterms:created>
  <dcterms:modified xsi:type="dcterms:W3CDTF">2020-09-30T15:03:00Z</dcterms:modified>
</cp:coreProperties>
</file>